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1964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Fonts w:ascii="Times New Roman" w:eastAsia="Times New Roman" w:hAnsi="Times New Roman" w:cs="Times New Roman"/>
          <w:sz w:val="28"/>
          <w:szCs w:val="28"/>
        </w:rPr>
        <w:t>Тюленева В.Л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3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7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8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подъезде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4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8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Тюленев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В.Л.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Тюленев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В.Л.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Тюленев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Тюленев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оглашения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Д.Б.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1964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3rplc-0">
    <w:name w:val="cat-FIO grp-13 rplc-0"/>
    <w:basedOn w:val="DefaultParagraphFont"/>
  </w:style>
  <w:style w:type="character" w:customStyle="1" w:styleId="cat-ExternalSystemDefinedgrp-21rplc-1">
    <w:name w:val="cat-ExternalSystemDefined grp-21 rplc-1"/>
    <w:basedOn w:val="DefaultParagraphFont"/>
  </w:style>
  <w:style w:type="character" w:customStyle="1" w:styleId="cat-PassportDatagrp-16rplc-2">
    <w:name w:val="cat-PassportData grp-16 rplc-2"/>
    <w:basedOn w:val="DefaultParagraphFont"/>
  </w:style>
  <w:style w:type="character" w:customStyle="1" w:styleId="cat-UserDefinedgrp-23rplc-3">
    <w:name w:val="cat-UserDefined grp-23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ExternalSystemDefinedgrp-22rplc-9">
    <w:name w:val="cat-ExternalSystemDefined grp-22 rplc-9"/>
    <w:basedOn w:val="DefaultParagraphFont"/>
  </w:style>
  <w:style w:type="character" w:customStyle="1" w:styleId="cat-Dategrp-8rplc-10">
    <w:name w:val="cat-Date grp-8 rplc-10"/>
    <w:basedOn w:val="DefaultParagraphFont"/>
  </w:style>
  <w:style w:type="character" w:customStyle="1" w:styleId="cat-Timegrp-18rplc-11">
    <w:name w:val="cat-Time grp-18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FIOgrp-13rplc-19">
    <w:name w:val="cat-FIO grp-1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